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33 vom 9. März 2022</w:t>
      </w:r>
    </w:p>
    <w:p>
      <w:r>
        <w:t>VS Kantonsgericht, 2022-03-09, FR</w:t>
      </w:r>
    </w:p>
    <w:p>
      <w:r>
        <w:rPr>
          <w:b/>
        </w:rPr>
        <w:t xml:space="preserve">Quelle: </w:t>
      </w:r>
      <w:r>
        <w:t>https://mcp.opencaselaw.ch/entscheid/vs_gerichte_C1 19 33</w:t>
      </w:r>
    </w:p>
    <w:p>
      <w:r>
        <w:t>FR: VS_GERICHTE C1 19 33 du 9 mars 2022</w:t>
      </w:r>
    </w:p>
    <w:p>
      <w:r>
        <w:t>IT: VS_GERICHTE C1 19 33 del 9 marzo 2022</w:t>
      </w:r>
    </w:p>
    <w:p>
      <w:pPr>
        <w:pStyle w:val="Heading2"/>
      </w:pPr>
      <w:r>
        <w:t>Regeste</w:t>
      </w:r>
    </w:p>
    <w:p>
      <w:r>
        <w:t>C1 19 33 JUGEMENT DU 9 MARS 2022 Tribunal cantonal du Valais Cour civile II Composition : Christian Zuber, président; Bertrand Dayer et Béatrice Neyroud, juges; Elisabeth Jean, greffière; en la cause X _________, demandeur, appelant et appelé, représenté par Maître Grégoire Rey. contre Y _________, défenderesse, appelante et appelée, représentée par Maître Olivier Couchepin, (divorce) appel contre le jugement rendu le 9 janvier 2019 par le Juge I des districts de Martigny et de Saint-Maurice</w:t>
      </w:r>
    </w:p>
    <w:p>
      <w:pPr>
        <w:pStyle w:val="Heading2"/>
      </w:pPr>
      <w:r>
        <w:t>Erwägungen</w:t>
      </w:r>
    </w:p>
    <w:p>
      <w:r>
        <w:rPr>
          <w:b/>
        </w:rPr>
        <w:t>E. 3</w:t>
      </w:r>
    </w:p>
    <w:p>
      <w:r>
        <w:t>La défenderesse et appelante reproche au juge de première instance, d’une part, d’avoir arrêté de manière erronée le revenu mensuel net du demandeur et, d’autre part, de lui avoir imputé un revenu hypothétique. Elle estime en effet que le revenu de X _________ aurait dû être arrêté à 15'241 fr. 41 et qu’on ne peut lui imputer un revenu hypothétique supérieur à celui qu’elle réalise effectivement, soit 760 fr. par mois. Quant au demandeur et appelant, il considère que le juge de première instance aurait dû arrêter son revenu mensuel net à 9064 fr. 20 en lieu et place de 11'987 francs.</w:t>
      </w:r>
    </w:p>
    <w:p>
      <w:r>
        <w:rPr>
          <w:b/>
        </w:rPr>
        <w:t>E. 3.1.1</w:t>
      </w:r>
    </w:p>
    <w:p>
      <w:r>
        <w:t>Afin de déterminer la capacité contributive des parents tenus à l'entretien, l'ensemble des revenus effectifs doivent être pris en compte, à savoir ceux découlant du travail, de la fortune et des prestations de prévoyance. Selon la jurisprudence fédérale, il peut être exigé d'un parent la prise ou la reprise d'une activité lucrative à un taux de 50 % dès la scolarisation obligatoire du plus jeune enfant, de 80 % dès son entrée au niveau secondaire I et de 100 % dès la fin de sa seizième année (ATF 144 III 481 consid.</w:t>
      </w:r>
    </w:p>
    <w:p>
      <w:r>
        <w:t>- 18 - 4.7.6). Il s'agit de lignes directrices, qui n'exonèrent pas de tenir compte des particularités de chaque cas concret. Le juge peut s’en écarter de cas en cas, lorsqu’il doit exercer son pouvoir d’appréciation. Il s’agira par exemple de prendre en considération le fait que, s’il y a quatre enfants, la prise en charge en dehors de l’école (aide pour les devoirs, mesures à prendre en cas de maladie, anniversaires des enfants, aide dans le cadre de l’exercice de hobbies, etc.) est évidemment plus importante que s’il y a un enfant unique; en conséquence, on ne saurait forcément présumer la possibilité d‘exercer une activité lucrative de 50 % à 80 % en fonction des degrés scolaires. La prise en charge peut aussi être alourdie parce qu’un enfant est handicapé (ATF 144 III 481 consid. 4.7.9, et réf. cit.). Le taux réduit doit ainsi être justifié par des circonstances particulières relatives à l'enfant, au parent concerné ou à leur environnement (arrêt 5A_931/2017 du 1er novembre 2018 consid. 3.2.2). Enfin, il convient d'imputer les ressources propres de l'enfant, c'est-à-dire les allocations familiales ou de formation, les éventuelles rentes d'assurances sociales ou tout autre revenu de biens ou d'activité lucrative perçu par celui-ci (ATF 137 III 59 consid. 4.2.3).</w:t>
      </w:r>
    </w:p>
    <w:p>
      <w:r>
        <w:rPr>
          <w:b/>
        </w:rPr>
        <w:t>E. 3.1.2</w:t>
      </w:r>
    </w:p>
    <w:p>
      <w:r>
        <w:t>Lorsque l'un des parents ou les deux ne fournissent pas tous les efforts que l'on peut raisonnablement attendre d'eux pour assumer leurs obligations d'entretien, le juge peut s'écarter de leurs revenus effectifs et leur imputer un revenu hypothétique supérieur (ATF 137 III 118 consid. 2.3). Dans ce cas, le magistrat doit d'abord se demander si l'on peut raisonnablement exiger d'une personne qu'elle exerce une activité lucrative ou augmente celle-ci, eu égard notamment à sa formation, à son âge et à son état de santé; il s'agit d'une question de droit. Il doit ensuite examiner si celle-ci a la possibilité effective d'exercer l'activité ainsi déterminée et quel revenu elle peut en obtenir, au vu des circonstances subjectives susmentionnées, ainsi que du marché du travail; il s'agit d'une question de fait (ATF 143 III 233 consid. 3.2 ; 137 III 102 consid. 4.2.2.2). La prise en compte d'un revenu hypothétique ne revêt pas un caractère pénal. Il s'agit bien plutôt d'inciter le débiteur et/ou le créancier à réaliser le revenu qu'il est en mesure de se procurer et dont on peut raisonnablement exiger de lui qu'il l'obtienne afin de remplir ses obligations (arrêt 5A_875/2016 du 19 juin 2016 consid. 3.1.2 et les références citées). A cet égard, les exigences sont accrues lorsque la situation des parties est précaire et que le litige concerne l'obligation d'entretien d'un enfant mineur (ATF 137 III 118 consid. 2.3 et 3.1; arrêt 5A_388/2020 du 10 septembre 2020 consid. 4.3).</w:t>
      </w:r>
    </w:p>
    <w:p>
      <w:r>
        <w:t>- 19 - En principe, l'imputation d'un revenu hypothétique n'est pas admissible lorsqu'elle concernerait une période révolue; ce n’est que dans l'hypothèse où l'intéressé a volontairement diminué son revenu que l’on peut lui imputer le revenu qu'il gagnait précédemment, et ce avec effet rétroactif au jour de la diminution (arrêts 5A_318/2014 du 2 octobre 2014 consid. 3.1.3.2 et 5A_848/2010 du 4 avril 2011 consid. 2, in FamPra.ch 2011 p. 717; cf. arrêt 5P.170/2004 du 1er juillet 2004 consid. 1.2.2, in AJP 2004 p. 1420 a contrario). Il convient enfin d'accorder au parent gardien - selon le degré de reprise ou d'étendue de l'activité lucrative, de la marge de manœuvre financière des parents et d'autres circonstances - un délai qui, dans la mesure du possible, devrait être généreux (arrêts 5A_875/2017 du 6 novembre 2018 consid. 4.2.3; 5A_931/2017 du 1er novembre 2018 consid. 3.2.2; ATF 144 III 481 consid. 4.6).</w:t>
      </w:r>
    </w:p>
    <w:p>
      <w:r>
        <w:rPr>
          <w:b/>
        </w:rPr>
        <w:t>E. 3.1.3</w:t>
      </w:r>
    </w:p>
    <w:p>
      <w:r>
        <w:t>Selon la jurisprudence, le revenu d'un indépendant est constitué par son bénéfice net, qui correspond soit à l’augmentation de la fortune commerciale (différence entre le capital propre à la fin de l’exercice courant et à la fin de l’exercice précédent) soit au bénéfice dans le compte de profits et pertes régulièrement tenu (ATF 143 III 617 consid. 5.1). Pour déterminer de manière fiable la capacité de gain d’un indépendant en tenant compte des variations de revenu, il faut se baser sur le bénéfice moyen net réalisé durant plusieurs années, en général les trois dernières (ATF 143 III 617 consid. 5.1). Plus les fluctuations de revenus sont importantes et les données fournies par l'intéressé incertaines, plus la période de comparaison doit être longue (arrêts 5A_24/2018 du 21 septembre 2018 consid. 4.1., 5A_621/2013 du 20 novembre 2014 consid. 3.3.1 non publié in ATF 141 III 53, 5A_259/2012 du 14 novembre 2012 consid. 4.1 et réf.).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arrêts 5A_24/2018 du 21 septembre 2018 consid. 4.1., 5A_127/2016 du 18 mai 2016 consid. 5.2, 5A_874/2014 du 8 mai 2015 consid. 5.2.1 et les nombreuses références). Une seule clôture particulièrement bonne ou mauvaise ne permet pas de retenir une modification durable des circonstances (ATF 143 III 617 consid. 5.1). Ce n’est que lorsque les allégations sur les revenus ne sont pas vraisemblables et les pièces produites pas convaincantes qu’il convient de se fonder sur le niveau de vie des époux</w:t>
      </w:r>
    </w:p>
    <w:p>
      <w:r>
        <w:t>- 20 - durant la vie commune, en se référant, comme indice, sur les prélèvements privés (arrêt 5A_676/2019 du 12 mars 2020 consid. 3.2).</w:t>
      </w:r>
    </w:p>
    <w:p>
      <w:r>
        <w:rPr>
          <w:b/>
        </w:rPr>
        <w:t>E. 3.2.1</w:t>
      </w:r>
    </w:p>
    <w:p>
      <w:r>
        <w:t>En l’espèce, compte tenu du fait que A _________ est actuellement âgé de 13 ans et qu’il est scolarisé en 9H, la défenderesse et appelante doit mettre à profit le temps dont elle dispose pour exercer une activité professionnelle à un taux de 80 %. La santé physique ou psychique de cet enfant unique ne justifie pas une réduction du taux d’activité que l’on peut exiger d’elle. En outre, aucun élément du dossier ne permet de retenir que A _________ ne suivrait pas une scolarité normale. Il n’y a dès lors aucun besoin pour la mère d’être présente de manière accrue auprès de son fils. En particulier, le fait qu’une curatelle ait été instituée en faveur du mineur ou que le père n’exerce plus son droit de visite durant le week-end ne sont pas de nature à justifier une réduction de son taux d’activité. C’est dès lors à juste titre que l’autorité de première instance a estimé que la défenderesse et appelante, vu son âge et son état de santé, peut exercer une activité professionnelle à 80 % depuis que A _________ fréquente l’école secondaire et à 100 % dès le 1er décembre 2024, soit dès qu’il aura 16 ans. En outre, Y _________ a eu un délai suffisant pour augmenter son taux d’activité, dès lors que tant dans la décision de mesures provisionnelles du 27 novembre 2017 que dans le jugement de divorce du 9 janvier 2019 et dans la décision de mesures provisionnelles du 24 juin 2020, elle a été rendue attentive au fait qu’une activité à 50 % serait exigée dès décembre 2018, taux qui allait augmenter à 80 % dès septembre 2021, puis à 100 % dès décembre 2024. S’agissant du montant du revenu hypothétique imputable à la défenderesse appelante, la cour de céans se rallie aux considérations émises dans la décision de mesures provisionnelles du 24 juin 2020 et estime qu’il faut se baser sur la Convention indicative de travail recommandée par l’Association Suisse des Esthéticiennes avec Certificat Fédéral de Capacité (ASE CFC). C’est dès lors un revenu hypothétique net de 2400 fr. par mois qui doit être retenu du 1er septembre 2021 au 30 novembre 2024, puis de 3000 fr. dès le 1er décembre 2024 pour une activité à temps complet, dans le domaine de soins esthétiques. Un tel revenu est en outre également réalisable dans le domaine de l’hôtellerie et de la restauration pour un collaborateur sans apprentissage.</w:t>
      </w:r>
    </w:p>
    <w:p>
      <w:r>
        <w:rPr>
          <w:b/>
        </w:rPr>
        <w:t>E. 3.2.2</w:t>
      </w:r>
    </w:p>
    <w:p>
      <w:r>
        <w:t>Quant au revenu de X _________, rien ne justifie de ne pas prendre en considération les résultats des trois derniers exercices comptables. C’est dès lors un</w:t>
      </w:r>
    </w:p>
    <w:p>
      <w:r>
        <w:t>- 21 - montant mensuel moyen de 10'784 fr. 30 (soit à 129'411 fr. 60 par an) que la cour de céans retient à titre de revenu du demandeur appelant.</w:t>
      </w:r>
    </w:p>
    <w:p>
      <w:r>
        <w:rPr>
          <w:b/>
        </w:rPr>
        <w:t>E. 4</w:t>
      </w:r>
    </w:p>
    <w:p>
      <w:r>
        <w:t>Les deux parties contestent les montants des contributions d’entretien tels qu’arrêtés par le premier juge pour A _________ et sa mère.</w:t>
      </w:r>
    </w:p>
    <w:p>
      <w:r>
        <w:rPr>
          <w:b/>
        </w:rPr>
        <w:t>E. 4.1.1</w:t>
      </w:r>
    </w:p>
    <w:p>
      <w:r>
        <w:t>Selon l'article 276 CC, les père et mère contribuent ensemble, chacun selon ses facultés, à l'entretien convenable de l'enfant, lequel est assuré par les soins, l'éducation et des prestations pécuniaires. L'entretien convenable de l'enfant inclut ce dont ce dernier a directement besoin pour la couverture de ses besoins physiques (la nourriture, l'habillement, le logement, l'hygiène et les soins médicaux, etc.), ainsi que les frais liés à sa prise en charge (art. 285 al. 2 CC). Ces derniers peuvent se présenter sous la forme de coûts directs liés à une prise en charge par un tiers ou indirects lorsque l'un des parents ou les deux voit sa capacité de gain restreinte en raison du fait qu'il s'occupe de l'enfant. Dans ce dernier cas, il importe de garantir économiquement parlant que le parent qui assume la prise en charge puisse subvenir à ses propres besoins tout en s'occupant de l'enfant (ATF 144 III 377 consid. 7.1.2.2; arrêt 5A_450/2020 du 4 janvier 2021 consid. 4.3). La contribution d'entretien doit correspondre aux besoins de l'enfant ainsi qu'à la situation et aux ressources des père et mère; il est tenu compte de la fortune et des revenus de l'enfant (art. 285 al. 1 CC). L’enfant a le droit de recevoir une éducation et de bénéficier d'un niveau de vie qui corresponde à la situation de ses parents, ce qui signifie qu’il doit pouvoir profiter de capacités contributives supérieures à la moyenne de ceux-ci (arrêt 5A_489/2019 du 24 août 2020 consid. 8.1). Son entretien convenable représente ainsi une valeur dynamique qui dépend des moyens concrets (ATF 147 III 265 consid. 5.4). S'agissant de la prise en charge de cet entretien, le principe de l'équivalence entre l'entretien en espèces et l'entretien en nature trouve application (arrêts 5A_930/2019 du 16 septembre 2020 consid. 6.3 et 5A_690/2019 du 23 juin 2020 consid. 6.3.1). Il en résulte que le parent qui ne prend pas en charge l'enfant ou qui ne s'en occupe que très partiellement doit en principe subvenir à la totalité de son entretien financier (ATF 147 III 265 consid. 5.5 et 8.1). Dans des cas particuliers, le juge peut, selon son appréciation, astreindre le parent qui prend - principalement - en charge l'enfant à couvrir également une partie de l'entretien en espèces, lorsque l'intéressé a une capacité contributive plus</w:t>
      </w:r>
    </w:p>
    <w:p>
      <w:r>
        <w:t>- 22 - importante que celle de l'autre parent (arrêts 5A_848/2019 du 2 décembre 2020 consid. 7.1 et 5A_244/2018 du 26 août 2019 consid. 3.6.2).</w:t>
      </w:r>
    </w:p>
    <w:p>
      <w:r>
        <w:rPr>
          <w:b/>
        </w:rPr>
        <w:t>E. 4.1.2</w:t>
      </w:r>
    </w:p>
    <w:p>
      <w:r>
        <w:t>Dans l’arrêt 147 III 265 précité, s'agissant des coûts directs, le Tribunal fédéral a écarté la possibilité d'établir le minimum vital des enfants en se fondant sur des lignes directrices telles les tabelles zurichoises ou les normes CSIAS, dès lors qu'elles revêtaient un haut degré d'abstraction, bien qu'elles partaient des besoins concrets d'un enfant (consid. 6.4). Pour arrêter le coût d'entretien convenable de l'enfant, le Tribunal fédéral impose dorénavant d'appliquer la méthode concrète en deux étapes, avec répartition de l'excédent (ATF 147 III 265 consid. 6.6, 7.1, 7.2 et 7.3), laquelle s'applique immédiatement à toutes les affaires pendantes, conformément aux règles habituelles sur la portée d'une nouvelle jurisprudence (arrêt 5A_931/2017 du 1er novembre 2018 consid. 3.1.3 et les réf.).</w:t>
      </w:r>
    </w:p>
    <w:p>
      <w:r>
        <w:rPr>
          <w:b/>
        </w:rPr>
        <w:t>E. 4.1.2.1</w:t>
      </w:r>
    </w:p>
    <w:p>
      <w:r>
        <w:t>Pour ce qui est des charges prises en compte, les lignes directrices pour le calcul du minimum d'existence en matière de poursuites servent de point de départ. Ainsi, on retiendra un montant de base qui est de 400 fr. pour un enfant jusqu'à 10 ans, de 600 fr. pour un enfant de plus de 10 ans, de 1200 fr. pour un débiteur vivant seul, de 1350 fr. pour un débiteur monoparental et de 1700 fr. pour un couple (BlSchK 2009 p. 196 ss). Ce montant mensuel de base couvre les charges fixes, tels les frais pour l'alimentation, les vêtements et le linge, les soins corporels et de santé, l'entretien du logement, les assurances privées, les frais culturels, ainsi que les dépenses pour l'éclairage, le courant électrique ou le gaz pour cuisiner (COLLAUD, Le minimum vital selon l'article 93 LP, in RFJ 2011 p. 304; OCHSNER, Le minimum vital [art. 93 al. 1 LP], in SJ 2012 II p. 126), la prime d'assurance mobilière et RC privée (BÜHLER, Die Prozessarmut, in Schöbi/Bühler et al. [édit.], Frais de justice, frais d'avocat, caution/sûretés, assistance juridique, 2001, p. 172 ss), ou encore les dépenses pour le téléphone (arrêt 5A_779/2015 du 12 juillet 2016 consid. 5.1). Plus la situation financière des parties est serrée, moins le juge devra s'écarter des principes développés pour la détermination du minimum vital selon l'article 93 LP (arrêt 5A_1029/2015 du 1er juin 2016; ATF 140 III 337 consid. 4.2.3).</w:t>
      </w:r>
    </w:p>
    <w:p>
      <w:r>
        <w:rPr>
          <w:b/>
        </w:rPr>
        <w:t>E. 4.1.2.2</w:t>
      </w:r>
    </w:p>
    <w:p>
      <w:r>
        <w:t>A ce montant de base, on ajoutera, les frais de logement effectifs ou raisonnables, les frais liés aux primes d'assurance obligatoire des soins, les frais médicaux (médicaments, dentistes, etc.) non couverts par l'assurance-maladie, les cotisations à d'autres assurances sociales non déduites du revenu brut et les frais professionnels nécessaires à l'acquisition du revenu.</w:t>
      </w:r>
    </w:p>
    <w:p>
      <w:r>
        <w:t>- 23 - Contrairement à la force électrique et au gaz pour cuisiner, les frais de chauffage ne sont pas compris dans le montant de base (OCHSNER, op. cit., p. 126; cf. ATF 144 III 407 consid. 4.3). Il y a dès lors lieu de compter, dans les frais de logement, le coût mensuel moyen de l'électricité d'une pompe à chaleur (arrêt TC/FR 101 2018 64 du 9 août 2018 consid. 2.6), ainsi que les taxes de droit public qu'assume le propriétaire de son logement (DE WECK-IMMELÉ, CPra Matrimonial, n. 94 ad art. 176 CC). La part des frais médicaux non couverts, des frais dentaires et de la franchise sont pris en compte s'ils sont liés à des traitements ordinaires, réguliers, nécessaires, en cours ou imminents (arrêts 5A_991/2014 du 27 mai 2014 consid. 2.1; 5A_914/2010 du 10 mars 2011 consid. 5.2.1; 5A_664/2007 du 23 avril 2008 consid. 2.2.1; ATF 129 III 242 consid. 4). Il revient à celui qui s'en prévaut d'en apporter la preuve; la seule mention de frais médicaux dans les déclarations fiscales du couple ne suffit pas à démontrer notamment qu'ils seraient liés à une maladie chronique ou à l'obligation de suivre un traitement médical (arrêt 5A_991/2014 du 27 mai 2014 consid. 2.1 et 2.2). Pour ce qui est de la détermination de l'entretien convenable de l'enfant, on ajoutera au montant de base, sa participation aux coûts de logement du parent gardien - à cet égard, un pourcentage de l'ordre de 15 à 20 % est admissible pour un enfant unique (arrêt 5A_271/2012 du 12 novembre 2012 consid. 3.2.2) -, les frais de garde par un tiers, les primes d'assurance-maladie obligatoire, les frais scolaires, les frais particuliers de santé, ainsi que les coûts effectifs liés à une activité sportive ou culturelle régulière (BURGAT, Entretien de l’enfant, des précisions bienvenues; une méthode (presque) complète et obligatoire pour toute la Suisse, Newsletter DroitMatrimonial.ch janvier 2021, p 17; MAIER, Die konkrete Berechnung von Kinderunterhaltsbeiträgen, FamPra.ch 2020 p. 314).</w:t>
      </w:r>
    </w:p>
    <w:p>
      <w:r>
        <w:rPr>
          <w:b/>
        </w:rPr>
        <w:t>E. 4.1.2.3</w:t>
      </w:r>
    </w:p>
    <w:p>
      <w:r>
        <w:t>Si la situation financière ne permet pas de couvrir le minimum vital du droit des poursuites de tous les membres de la famille, il convient de protéger, dans l'ordre, le minimum d'existence du débirentier, des enfants mineurs, puis de l'autre parent (ATF 147 III 265 consid. 7.3). En effet, selon l’art. 276a CC, l'obligation d'entretien envers un enfant mineur prime les autres obligations d'entretien du droit de la famille, en particulier l’obligation d’entretien entre époux.</w:t>
      </w:r>
    </w:p>
    <w:p>
      <w:r>
        <w:rPr>
          <w:b/>
        </w:rPr>
        <w:t>E. 4.1.3</w:t>
      </w:r>
    </w:p>
    <w:p>
      <w:r>
        <w:t>Lorsque la situation financière le permet, le minimum vital du droit des poursuites est ensuite élargi pour tous les membres de la famille au minimum vital du droit de la famille, lequel inclut les dépenses non strictement nécessaires (pour la contribution en</w:t>
      </w:r>
    </w:p>
    <w:p>
      <w:r>
        <w:t>- 24 - espèce cf. arrêt 5A_743/2017 du 22 mai 2019 consid. 5.2.3; pour la contribution de prise en charge, cf. ATF 144 III 377 consid. 7.1.4 mentionné ci-dessus). Ce minimum vital du droit de la famille est donc un minimum vital « par étages ». En effet, lorsque le minimum vital du droit des poursuites de tous les ayants droit a été couvert, il convient d’affecter les ressources restantes à la satisfaction de besoins élargis, en intégrant par étape chez chaque partie concernée divers postes supplémentaires.</w:t>
      </w:r>
    </w:p>
    <w:p>
      <w:r>
        <w:rPr>
          <w:b/>
        </w:rPr>
        <w:t>E. 4.1.3.1</w:t>
      </w:r>
    </w:p>
    <w:p>
      <w:r>
        <w:t>S’agissant des charges des père et mère, il sera possible d’y ajouter les impôts, les forfaits pour télécommunication, les primes d’assurance – complémentaire ou 3e pilier par exemple –, les frais de formation continue nécessaires et les frais de logement effectifs, soit ceux qui dépassent les normes admissibles selon le minimum vital LP (VON WERDT, Unification du droit de l’entretien par le Tribunal fédéral, in Symposium en droit de la famille 2021, p. 5; BURGAT, op. cit., p. 8). Le remboursement de dettes envers des tiers cède, en principe, le pas à l'obligation d'entretien de la famille et ne fait ainsi pas partie du minimum vital; toutefois, en cas de situation financière favorable, le juge peut, dans le cadre de son pouvoir d'appréciation, retenir le paiement de dettes contractées pendant la vie commune pour le bénéfice de la famille ou décidées en commun, ou dont les époux sont codébiteurs solidaires (arrêt 5A_780/2015 du 10 mai 2016 consid. 2.7; ATF 127 III 289 consid. 2a/bb). Si, en revanche, la dette a été contractée au seul profit du débirentier, elle n'est, en principe, pas prise en considération (arrêt 5A_619/2013 du 10 mars 2014 consid. 2.3.1; SIMEONI, Cpra Matrimonial, 2016, n. 114 ad art. 125 CC; DE WECK-IMMELÉ, op. cit., n. 117 ad art. 176 CC).</w:t>
      </w:r>
    </w:p>
    <w:p>
      <w:r>
        <w:rPr>
          <w:b/>
        </w:rPr>
        <w:t>E. 4.1.3.2</w:t>
      </w:r>
    </w:p>
    <w:p>
      <w:r>
        <w:t>Pour les enfants, il sera tenu compte d’une part des impôts de la famille ainsi que des primes d’assurances complémentaires. En revanche, il n’est plus admissible de multiplier le montant de base ou de tenir compte d’un forfait pour les frais de voyages ou de loisirs, ceux-ci étant, si nécessaires, financés au moyen de la répartition de l’excédent (arrêt 5A_311/2019 précité consid. 7.2). Dans son arrêt 147 III 457 consid. 4.2.3.2.3 et 4.2.3.5, le Tribunal fédéral a analysé les méthodes de calcul proposées par la doctrine pour déterminer la part de l’impôt à inclure dans le besoin de l’enfant. Après avoir constaté qu’un calcul mathématique exact était impossible, ou, à tout le moins, difficilement applicable en pratique, notre Haute Cour a établi une méthode uniforme d'établissement de la charge fiscale. Celle-ci consiste à répartir proportionnellement la charge fiscale totale du parent gardien en fonction des</w:t>
      </w:r>
    </w:p>
    <w:p>
      <w:r>
        <w:t>- 25 - revenus attribués au parent et de ceux attribués à l'enfant mineur. Selon cette méthode,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bénéficiaire - et le revenu imposable total (avant déductions)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(voir aussi arrêt TC FR 101 2021 27 du 15 novembre 2021 consid. 2.4.5.). Autrement dit, si, par exemple, le revenu attribuable à l’enfant représente 20 % du revenu du foyer fiscal, la même proportion de la dette fiscale totale du crédirentier ou de la crédirentière doit être incluse dans les besoins de l’enfant et, par conséquent, seule la différence doit être incluse dans les besoins du crédirentier ou de la crédirentière (BORNICK/SAINT-PHOR, Détermination de la charge fiscale liée à l’entretien de l’enfant; analyse de l’arrêt du Tribunal fédéral 5A_816/2019, in Newsletter DroitMatrmonial.ch novembre 2021, p. 9).</w:t>
      </w:r>
    </w:p>
    <w:p>
      <w:r>
        <w:rPr>
          <w:b/>
        </w:rPr>
        <w:t>E. 4.1.4</w:t>
      </w:r>
    </w:p>
    <w:p>
      <w:r>
        <w:t>Le Tribunal fédéral a, pour arrêter le montant de la contribution de prise en charge, imposé la méthode des frais de subsistance (ATF 144 III 377 consid. 7.1.2.2). Dite méthode consiste à retenir comme critère la différence entre le salaire net (réel ou hypothétique) et le montant total des charges du parent gardien. Ainsi, lorsque les deux parents exercent une activité lucrative, le calcul de la contribution de prise en charge s'effectue sur la base du montant qui, selon les cas, manque à un parent pour couvrir ses propres frais de subsistance (ATF 144 III 377 consid. 7.1.2.1). Quels que soient le taux d'activité et l'intensité de la prise en charge de l'enfant, dès que les ressources suffisent, il n'y a plus de place pour une contribution d'entretien qui couvre les coûts indirects (ATF 144 III 377 consid. 7.1.3). En dépit du caractère très vague de la notion de frais de subsistance telle qu'elle ressort du Message, il est ainsi permis de constater que ceux-ci ne vont pas au-delà de ce qui est nécessaire pour permettre financièrement au parent qui s'occupe de l'enfant de le faire. On peut également remarquer que la contribution de prise en charge ne se détermine pas selon des critères liés à une part du revenu du débiteur, mais bien à l'aune des besoins du parent gardien. Il y a dès lors lieu d'admettre qu'il convient de se fonder, en principe, sur le minimum vital du droit de la famille. Le minimum vital du droit des</w:t>
      </w:r>
    </w:p>
    <w:p>
      <w:r>
        <w:t>- 26 - poursuites permet en effet une existence tout juste décente, mais limitée à la durée de l'exécution forcée. En droit de la famille, les contributions d'entretien sont dues à bien plus long terme: l'on n'impose alors de telles restrictions (minimum vital LP) que si les ressources ne suffisent pas à couvrir les autres charges usuelles. Dès que la situation le permet, il y a donc lieu d'ajouter les suppléments du droit de la famille (ATF 144 III 377 consid. 7.1.4). La contribution de prise en charge reste toujours limitée au minimum vital du droit de la famille, même en cas de situation plus favorable que la moyenne puisqu’il s’agit d’assurer la prise en charge personnelle de l’enfant et non pas de permettre sa participation au train de vie plus élevé du débirentier (arrêt 5A_311/2019 précité consid. 7.2). Enfin, en principe, la contribution de prise en charge ne devrait pas perdurer au-delà du moment où l’enfant a atteint ses 16 ans, âge auquel on peut présumer qu’il n’a plus besoin d’une prise en charge personnelle (STOUDMANN, Le nouveau droit de l’entretien de l’enfant en pratique : ce qui change et ce qui reste, RMA 2016 p. 438).</w:t>
      </w:r>
    </w:p>
    <w:p>
      <w:r>
        <w:rPr>
          <w:b/>
        </w:rPr>
        <w:t>E. 4.1.5</w:t>
      </w:r>
    </w:p>
    <w:p>
      <w:r>
        <w:t>Lorsqu’il reste des ressources après la couverture, pour chacun, du minimum vital élargi (cas d’un excédent), l’entretien de l’enfant en espèce, respectivement la contribution d’entretien y relative, peut être augmenté par l’attribution d’une part de cet excédent. S’agissant de la répartition de l’excédent, le Tribunal fédéral pose la règle d'un partage entre grandes et petites têtes. Cela signifie qu’il conviendra d’attribuer l’excédent, en principe à raison d’une part à chaque enfant mineur et de deux parts pour les adultes. En revanche, l’enfant majeur n’a pas le droit de participer à l’excédent (ATF 147 III 265 consid. 7.3; BURGAT, op. cit., p. 14). Dans le cas d’une famille avec deux enfants mineurs, chaque adulte aura droit à 2/6 et chaque enfant à 1/6 de l’excédent. Il faudra toutefois prendre en considération notamment la participation de chaque parent à la prise en charge de l’enfant, l’exercice d’une activité lucrative à un taux supérieur à ce qui est exigible en fonction de la règle des paliers scolaires (travail surobligatoire) ou les besoins spécifiques d’un intéressé. Un taux d'épargne prouvé doit également être déduit de l'excédent (ATF 147 III 265 consid. 7.3 i.f., et la référence à l'ATF 140 III 485 consid. 3.3). Lorsqu'un enfant naît d'un nouveau lit, il doit être financièrement traité de façon égale aux enfants issus d'une précédente union. Dans la mesure où le revenu du débiteur de l'entretien excède son propre minimum vital, l'excédent doit être partagé entre tous les enfants dans le respect du principe de l'égalité de traitement, en tenant compte de leurs</w:t>
      </w:r>
    </w:p>
    <w:p>
      <w:r>
        <w:t>- 27 - besoins respectifs et de la capacité contributive de l'autre parent, ce qui n'exclut pas d'emblée l'allocation de montants distincts (ATF 127 III 68 consid. 2c; 126 III 353 consid. 2b; arrêt 5A_848/2019 du 2 décembre 2019 consid. 8). Si le disponible du débirentier ne suffit pas à couvrir les besoins de tous les enfants, le manco doit être réparti entre eux; les deux familles doivent donc en supporter les conséquences (ATF 137 III 59 consid. 4.2.3; 135 III 66 consid. 6.2.1).</w:t>
      </w:r>
    </w:p>
    <w:p>
      <w:r>
        <w:rPr>
          <w:b/>
        </w:rPr>
        <w:t>E. 4.2</w:t>
      </w:r>
    </w:p>
    <w:p>
      <w:r>
        <w:t>En l’espèce, compte tenu des griefs soulevés par les deux parties, de la nouvelle jurisprudence du Tribunal fédéral, qui estime notamment que les tabelles zurichoises ne doivent plus être utilisées pour établir les coûts directs des enfants et de la maxime d’office applicable en l’espèce, la cour de céans considère qu’il convient de recalculer la contribution d’entretien mensuelle due à A _________.</w:t>
      </w:r>
    </w:p>
    <w:p>
      <w:r>
        <w:t>En outre, compte tenu des revenus des parties qui sont largement suffisants pour couvrir le minimum vital LP de tous les intéressés, les calculs se feront directement sur la base du minimum vital du droit de la famille.</w:t>
      </w:r>
    </w:p>
    <w:p>
      <w:r>
        <w:rPr>
          <w:b/>
        </w:rPr>
        <w:t>E. 4.2.1</w:t>
      </w:r>
    </w:p>
    <w:p>
      <w:r>
        <w:t>Conformément aux lignes directrices rappelées ci-avant, la base mensuelle du minimum d’existence pour A _________, âgé actuellement de plus de 10 ans, est de 600 francs. Outre les charges arrêtées au considérant 2.5 (soit 392 fr. 70), il convient d’y ajouter une part des impôts supportés par la défenderesse. Compte tenu des revenus hypothétiques retenus pour la défenderesse, des nouvelles contributions d’entretien pour elle-même et son fils et des allocations familiales, le revenu total auprès du parent bénéficiaire peut être évalué à 84'000 fr. jusqu’au 30 novembre 2024 et à 60'000 fr. dès le 1er décembre 2024. Quant au revenu attribuable au seul A _________, il peut être estimé à 23'000 fr., respectivement 24'000 fr., ce qui représente une proportion de 27 % jusqu’au 30 novembre 2024 et de 40 % dès le 1er décembre 2024. Compte tenu des déductions fiscales, le revenu imposable de Y _________ peut être arrêté à 65'000 fr. jusqu’au 30 novembre 2024 et à 41'000 fr. au- delà, ce qui représente une charge fiscale mensuelle de 507 fr., respectivement 207 francs. A cela, s’ajoute l’impôt sur la fortune, estimé à 126 fr. par mois. Dans ces circonstances, il convient de répartir l’impôt sur le revenu de la mère à raison 137 fr. (507 fr. x 27 %), respectivement 83 fr. (207 fr. x 40 %) à charge de son fils A _________, Y _________ supportant le solde mensuel de l’impôt sur le revenu (370 fr. [507 fr. – 137 fr.], respectivement 124 fr. [207 fr. – 83 fr.]) et la totalité de l’impôt sur la fortune (126 fr.).</w:t>
      </w:r>
    </w:p>
    <w:p>
      <w:r>
        <w:t>- 28 - Les coûts directs liés à A _________, après déduction des allocations familiales (275 fr. jusqu’à 16 ans, puis 425 fr. au-delà), sont dès lors fixés au montant arrondi de 854 fr. 70 jusqu’au 30 novembre 2024 ([600 fr. + 392 fr. 70 + 137 fr.] – 275 fr.), puis à 650 fr. 70 dès le 1er décembre 2024 ([600 fr. + 392 fr. 70 + 83 fr.] – 425 fr.). Vu la situation économique respective des parties et le fait que le demandeur appelant est libéré tant de la prise en charge au quotidien de son fils que de l’exercice du droit de visite, il se justifie de lui imputer la totalité des coûts directs d’entretien de A _________, tels qu’arrêtés ci-avant, le revenu qu’il réalise excédant dans une très large mesure ses propres besoins.</w:t>
      </w:r>
    </w:p>
    <w:p>
      <w:r>
        <w:rPr>
          <w:b/>
        </w:rPr>
        <w:t>E. 4.2.2</w:t>
      </w:r>
    </w:p>
    <w:p>
      <w:r>
        <w:t>Le coût direct de A _________ ayant été établi, il y a lieu de déterminer s’il peut prétendre, en sus, à une contribution de prise en charge (coût indirect).</w:t>
      </w:r>
    </w:p>
    <w:p>
      <w:r>
        <w:t>Le salaire hypothétique de la défenderesse et appelante a été fixé à 2400 jusqu’au 30 novembre 2024. Or, ses besoins se composent de la base du minimum d’existence (1350 fr.), à laquelle s’ajoute son loyer effectif, déduction faite de la participation de son fils, soit 1012 fr. (1265 fr. – 253 fr.), sa prime d’assurance-maladie obligatoire et complémentaire (434 fr.), des frais médicaux non remboursés (40 fr.), des frais de curatelle (50 fr.), des frais de dentiste (40 fr.), des frais de véhicule (227 fr.) et du solde de ses impôts, soit 496 fr. (370 fr. + 126 fr.). Ainsi le minimum vital du droit de la famille de la défenderesse et appelante s’élève au montant de 3649 francs. Dès le 1er décembre 2024, compte tenu de la charge fiscale estimée à 250 fr. (124 fr. + 126 fr.), son minimum vital du droit de la famille peut être arrêté à 3403 francs. Quant au minimum vital du droit de la famille de X _________, il s’élève à 3617 fr. 30 (minimum vital de base, compte tenu du concubinage [850 fr.] + part au loyer du demandeur [1547 fr. 65] + prime d'assurance-maladie [336 fr. 30] + charge fiscale présumée [883 fr. 35]). X _________ doit en outre assumer l’entretien de H _________ qui peut être arrêté à 512 fr. ([400 fr. + 387 fr.] – 275 fr.).</w:t>
      </w:r>
    </w:p>
    <w:p>
      <w:r>
        <w:rPr>
          <w:b/>
        </w:rPr>
        <w:t>E. 4.2.3</w:t>
      </w:r>
    </w:p>
    <w:p>
      <w:r>
        <w:t>Après couverture de son minimum vital élargi, la défenderesse et appelante aura un manco mensuel de 1249 fr. (2400 fr. – 3649 fr.) jusqu’au 30 novembre 2024. Après couverture de son minimum vital élargi, le demandeur et appelant bénéficiera, à titre d’excédent, de 7167 fr. (10'784 fr. – 3617 fr.) par mois.</w:t>
      </w:r>
    </w:p>
    <w:p>
      <w:r>
        <w:t>- 29 -</w:t>
      </w:r>
    </w:p>
    <w:p>
      <w:r>
        <w:rPr>
          <w:b/>
        </w:rPr>
        <w:t>E. 4.2.4</w:t>
      </w:r>
    </w:p>
    <w:p>
      <w:r>
        <w:t>Des revenus cumulés des parties, lesquels s’élèvent à 13’184 fr. (2400 fr. + 10’784 fr.) jusqu’au 30 novembre 2024 et à 13’784 fr. (3000 fr. + 10’784 fr.) dès le 1er décembre 2024, il convient de déduire le minimum vital élargi du droit de la famille de tous les membres tel que calculé ci-avant, lequel s'élève au montant total de 8632 fr. (3649 fr. + 3617 fr. + 854 fr. + 512 fr.) jusqu’au 30 novembre 2024 et de 8182 fr. (3403 fr. + 3617 fr. + 650 fr. + 512 fr.) dès le 1er décembre 2024. L’excédent se monte ainsi à 4552 fr., respectivement 5602 francs.</w:t>
      </w:r>
    </w:p>
    <w:p>
      <w:r>
        <w:rPr>
          <w:b/>
        </w:rPr>
        <w:t>E. 4.2.5</w:t>
      </w:r>
    </w:p>
    <w:p>
      <w:r>
        <w:t>Enfin, il convient d’examiner la manière dont les parties peuvent prétendre à participer à l’éventuel excédent, lequel doit se répartir selon un principe d’une part pour l’enfant et de deux parts pour chaque adulte, à savoir, dans le cas d’espèce, 2/6 pour chaque parent et 1/6 chacun pour A _________ et H _________. Aucun élément du dossier ne justifie de déroger à cette répartition. En conséquence, A _________ a le droit de participer à l’excédent à hauteur de 1/6, ce qui représente 758 fr. 65 jusqu’au 30 novembre 2024 (4552 fr. x 1/6), puis 933 fr. 65 au- delà jusqu’à sa majorité (5602 fr. x 1/6).</w:t>
      </w:r>
    </w:p>
    <w:p>
      <w:r>
        <w:rPr>
          <w:b/>
        </w:rPr>
        <w:t>E. 4.2.6</w:t>
      </w:r>
    </w:p>
    <w:p>
      <w:r>
        <w:t>En définitive, X _________ versera en mains de Y _________, d’avance, le 1er de chaque mois, allocations familiales en sus, les contributions d’entretien suivantes (montants arrondis) en faveur de A _________ :  jusqu’au 30 novembre 2024 : 2860 fr. (854 fr. 70 + 1249 fr. + 758 fr. 65),  dès le 1er décembre 2024 et jusqu’à sa majorité : 1585 fr. (650 fr. 70 + 933 fr. 65).</w:t>
      </w:r>
    </w:p>
    <w:p>
      <w:r>
        <w:t>Pour le surplus, il est pris acte que X _________ s’est engagé à verser une contribution mensuelle d’entretien en faveur de A _________ d’un montant de 1500 fr. au-delà de la majorité, et ce jusqu’à l’acquisition d’une formation appropriée achevée dans les délais usuels.</w:t>
      </w:r>
    </w:p>
    <w:p>
      <w:r>
        <w:t>Dans la mesure où elles sont perçues par le père, les allocations familiales ou de formation pour A _________ sont versées en sus. Les frais extraordinaires de A _________ (frais d'orthodontie, correction visuelle, frais d'études et de formation à l'étranger) sont pris en charge par les parents en proportion de leurs revenus, cas échéant hypothétiques. Le montant des contributions d'entretien est indexé pour toute variation de cinq points de l'indice suisse des prix à la consommation, l'indice de base étant celui du mois de</w:t>
      </w:r>
    </w:p>
    <w:p>
      <w:r>
        <w:t>- 30 - février 2022 (102.4; indice de base décembre 2020 = 100). L'indexation prend effet le mois suivant toute variation de cinq points de l'indice.</w:t>
      </w:r>
    </w:p>
    <w:p>
      <w:r>
        <w:rPr>
          <w:b/>
        </w:rPr>
        <w:t>E. 4.3.1</w:t>
      </w:r>
    </w:p>
    <w:p>
      <w:r>
        <w:t>S’agissant de la contribution d’entretien de Y _________, les parties ne contestent ni le principe de cette contribution ni son terme au 1er décembre 2024. A juste titre. En effet, le mariage a considérablement influencé la situation financière de l’épouse compte tenu de la naissance de A _________. Le mariage est dès lors « lebensprägend ». En revanche, les parties sont en désaccord sur son montant. La limite supérieure du droit à l’entretien pour un époux correspond au montant nécessaire au maintien du train de vie mené jusqu’à la cession de la vie commune. Pour le calcul proprement dit de la contribution d’entretien des époux, il convient, conformément aux arrêts 147 III 293, 147 III 265 et 147 III 301, d’appliquer la méthode concrète en deux étapes. En présence de deux enfants, il en découle que la contribution d’entretien du conjoint correspond en principe à la couverture de son minimum vital du droit de la famille et au 2/6 de l’excédent. Est toutefois réservé la situation où, suite au divorce, une partie augmente son revenu et crée ou augmente également l’excédent; un simple partage par moitié n’est alors pas possible (SAUL, Le nouveau droit quasi prétorien de l’entretien entre (ex-)conjoint∙e∙s, Newsletter DroitMatrimonial.ch mars 2021 p. 16).</w:t>
      </w:r>
    </w:p>
    <w:p>
      <w:r>
        <w:rPr>
          <w:b/>
        </w:rPr>
        <w:t>E. 4.3.2</w:t>
      </w:r>
    </w:p>
    <w:p>
      <w:r>
        <w:t>En l’espèce, rien ne s’oppose à un partage par moitié du solde attribué aux époux (4/6). Dès lors, la contribution d’entretien en faveur de Y _________ correspondra au 2/6 de l’excédent, son minimum vital du droit de la famille étant couvert jusqu’aux 16 ans de A _________ par ses propres revenus et la contribution de prise en charge qui a été allouée. Eu égard à l’excédent qui s’élève à 4619 fr., la contribution d’entretien mensuelle de Y _________ à charge de X _________ doit être arrondie à 1520 fr. par mois (4552 fr. x 2/6), et ce jusqu’au 30 novembre 2024.</w:t>
      </w:r>
    </w:p>
    <w:p>
      <w:r>
        <w:rPr>
          <w:b/>
        </w:rPr>
        <w:t>E. 5</w:t>
      </w:r>
    </w:p>
    <w:p>
      <w:r>
        <w:t>S’agissant de la liquidation des rapports patrimoniaux entre X _________ et Y _________ tendant à mettre un terme à la copropriété sur la parcelle no xx1 sur commune de D _________, faute de conclusions recevables de la part des parties appelantes (cf. consid. 1.5), la solution retenue par l’autorité de première instance doit être purement et simplement confirmée.</w:t>
      </w:r>
    </w:p>
    <w:p>
      <w:r>
        <w:rPr>
          <w:b/>
        </w:rPr>
        <w:t>E. 6</w:t>
      </w:r>
    </w:p>
    <w:p>
      <w:r>
        <w:t>Le demandeur et appelant estime que les frais prélevés en première instance, par 10'000 fr., sont disproportionnés pour « une affaire matrimoniale sans grande complexité et sans autre valeur litigieuse que les pensions alimentaires pour l’épouse ». Quant à la</w:t>
      </w:r>
    </w:p>
    <w:p>
      <w:r>
        <w:t>- 31 - défenderesse et appelante, elle conteste la manière dont les frais et dépens ont été répartis. Elle considère en effet que la totalité des frais et dépens aurait dû être mis à la charge de la partie adverse, dès lors qu’elle obtient gain de cause sur les questions relatives aux enfants, à sa pension alimentaire et à la liquidation du régime matrimonial.</w:t>
      </w:r>
    </w:p>
    <w:p>
      <w:r>
        <w:rPr>
          <w:b/>
        </w:rPr>
        <w:t>E. 6.1.1</w:t>
      </w:r>
    </w:p>
    <w:p>
      <w:r>
        <w:t>Les frais sont, en principe, mis à la charge de la partie qui succombe (art. 106 al. 1 CPC). Le Tribunal est toutefois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 Il n'est pas exclu, en droit de la famille, que la partie qui obtient gain de cause soit condamnée à supporter des frais (arrêts 5D_169/2015 du 4 février 2016 consid. 5.3.2; 5A_398/2015 du 24 novembre 2015 consid. 5.1; 5D_76/2012 du 11 septembre 2012 consid. 4.4). Statuant dans ce cadre selon les règles du droit et de l'équité (art. 4 CC), l'autorité cantonale dispose d'un large pouvoir d'appréciation (ATF 139 III 358 consid. 3; arrêts 5D_169/2015 du 4 février 2016 consid. 5.3.2; 5A_398/2015 du 24 novembre 2015 consid. 5.1). En particulier, lorsque le litige a trait au sort des enfants (cf. attribution du droit de garde, étendue du droit de visite, entretien) dans le cadre d'un divorce, les frais de procédure doivent en principe être mis pour moitié à la charge de chaque conjoint, indépendamment du sort de la cause, ce d’autant que le tribunal n'est, en application de la maxime d’office (cf. art. 296 al. 3 CPC), pas lié par les conclusions des parties (PESENTI, Gerichtskosten [insbesondere Festsetzung und Verteilung] nach der Schweizerischen Zivilprozessordnung [ZPO], thèse Bâle, 2017, no 517, p. 185 et les réf.).</w:t>
      </w:r>
    </w:p>
    <w:p>
      <w:r>
        <w:rPr>
          <w:b/>
        </w:rPr>
        <w:t>E. 6.1.2</w:t>
      </w:r>
    </w:p>
    <w:p>
      <w:r>
        <w:t>S’agissant tout d’abord du montant des frais de justice, le demandeur et appelant perd de vue que la cause présentait deux aspects, le premier portant sur le divorce et ses effets accessoires et le second sur la liquidation des rapports patrimoniaux des époux séparés de biens. Ces deux aspects du litige justifiaient un cumul des émoluments prévus aux art. 16 et 17 al. 3 LTar (soit entre 27'000 fr. et 120'000 fr., compte tenu de la valeur litigeuse supérieure à 1'000'000 fr.) et à l’art. 17 al. 1 LTar (soit entre 280 et 9600 fr.). Ainsi, eu égard au comportement des parties, à l’ampleur importante de la cause, à sa difficulté non négligeable, à la situation économique des parties, aux débours encourus (huissier : 75 fr. et frais du registre foncier : 26 fr.) et aux principes de la</w:t>
      </w:r>
    </w:p>
    <w:p>
      <w:r>
        <w:t>- 32 - couverture des frais et de l’équivalence des prestations, le montant des frais de première instance, par 10'000 fr., apparaît adéquat et doit être confirmé.</w:t>
      </w:r>
    </w:p>
    <w:p>
      <w:r>
        <w:rPr>
          <w:b/>
        </w:rPr>
        <w:t>E. 6.1.3</w:t>
      </w:r>
    </w:p>
    <w:p>
      <w:r>
        <w:t>En première instance, les parties sont convenues du principe de divorce et de l’attribution de la garde de A _________ à la mère. La défenderesse et appelante a obtenu gain de cause sur les questions de l’autorité parentale exclusive et de la suspension du droit aux relations personnelles. En revanche, elle succombe dans la liquidation de leurs rapports patrimoniaux puisqu’elle n’obtient pas le montant de 1'109'500 fr. qu’elle réclamait. Au contraire, le juge a suivi les conclusions prises par l’époux sur cet aspect du litige. Quant aux contributions d’entretien dues à l’enfant et à l’épouse, aucune des parties n’a obtenu gain de cause, les montants réclamés / offerts par chaque partie étant largement différents de ceux finalement alloués. Eu égard à l'ensemble de ces circonstances, la solution choisie par le juge de première instance doit être confirmée. Les frais de première instance sont dès lors répartis par moitié à la charge des parties, chacune d’entre elles supportant ses propres frais d'intervention en première instance.</w:t>
      </w:r>
    </w:p>
    <w:p>
      <w:r>
        <w:rPr>
          <w:b/>
        </w:rPr>
        <w:t>E. 6.2.1</w:t>
      </w:r>
    </w:p>
    <w:p>
      <w:r>
        <w:t>En seconde instance, le succès se mesure à l'aune de la modification obtenue du jugement de première instance (STOUDMANN, PC CPC, 2021, n. 12 ad art. 106 CPC; TAPPY, op. cit., n. 20 ad art. 106 CPC).</w:t>
      </w:r>
    </w:p>
    <w:p>
      <w:r>
        <w:rPr>
          <w:b/>
        </w:rPr>
        <w:t>E. 6.2.2</w:t>
      </w:r>
    </w:p>
    <w:p>
      <w:r>
        <w:t>En appel, les questions litigieuses portaient sur les contributions d’entretien en faveur de A _________ et de Y _________, sur la liquidation des rapports patrimoniaux entre ex-époux et sur le sort et l’ampleur des frais et dépens de première instance. Les conclusions prises par les deux parties sur les deux derniers points ont été déclarées irrecevables, respectivement rejetées. S’agissant de la contribution d’entretien de A _________ pour la période postérieure au 1er décembre 2024, les parties succombent dans une mesure quasi similaire jusqu’à sa majorité, puis l’époux obtient entièrement gain de cause au-delà. Enfin, s’agissant des contributions d’entretien de A _________ et de la défenderesse pour la période allant de décembre 2020 à novembre 2024, la défenderesse et appelante réclamait au total 7084 fr. (2193 fr. pour A _________ et 4891 fr. pour elle-même), alors que le demandeur offrait 2388 fr. au total (1500 fr. pour A _________ et 888 fr. pour la défenderesse). Y _________ a dès lors réclamé des contributions nettement supérieures à celles qui lui ont finalement été allouées, alors que X _________ a offert des contributions clairement insuffisantes par rapport à celles auxquelles il a finalement été condamné.</w:t>
      </w:r>
    </w:p>
    <w:p>
      <w:r>
        <w:t>- 33 - Eu égard à l'ensemble des circonstances, en particulier au caractère familial du litige, aux maximes applicables aux différentes questions litigieuses et à l’application de la nouvelle jurisprudence du Tribunal fédéral, l'équité commande de mettre également les frais de seconde instance par moitié à la charge des parties, qui supportent leurs frais d'intervention.</w:t>
      </w:r>
    </w:p>
    <w:p>
      <w:r>
        <w:rPr>
          <w:b/>
        </w:rPr>
        <w:t>E. 6.2.3</w:t>
      </w:r>
    </w:p>
    <w:p>
      <w:r>
        <w:t>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La cause présentait un degré de difficulté moyen. Eu égard, par ailleurs, aux principes de la couverture des frais et de l'équivalence des prestations, à l’ampleur de la cause, à la situation économique des parties et à l’absence de débours, les frais de justice sont fixés à 2000 fr. (art. 13 al. 1 et 2, 17 et 19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